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652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Богатырева Т.Р.,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Богатырева </w:t>
      </w:r>
      <w:r>
        <w:rPr>
          <w:rFonts w:ascii="Times New Roman" w:eastAsia="Times New Roman" w:hAnsi="Times New Roman" w:cs="Times New Roman"/>
          <w:sz w:val="28"/>
          <w:szCs w:val="28"/>
        </w:rPr>
        <w:t>Темирлана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4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Богатырев Т.Р.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Богатырев Т.Р.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Богатырева Т.Р.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Богатырев Т.Р.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30/1 по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Богатырев Т.Р.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035</w:t>
      </w:r>
      <w:r>
        <w:rPr>
          <w:rFonts w:ascii="Times New Roman" w:eastAsia="Times New Roman" w:hAnsi="Times New Roman" w:cs="Times New Roman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Богатырева Т.Р. </w:t>
      </w:r>
      <w:r>
        <w:rPr>
          <w:rFonts w:ascii="Times New Roman" w:eastAsia="Times New Roman" w:hAnsi="Times New Roman" w:cs="Times New Roman"/>
          <w:sz w:val="28"/>
          <w:szCs w:val="28"/>
        </w:rPr>
        <w:t>имелись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Богатырев Т.Р.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Богатырева Т.Р.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5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9rplc-41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Богатырева Т.Р.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Богатырева Т.Р.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Богатырева Т.Р.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Богатырева </w:t>
      </w:r>
      <w:r>
        <w:rPr>
          <w:rFonts w:ascii="Times New Roman" w:eastAsia="Times New Roman" w:hAnsi="Times New Roman" w:cs="Times New Roman"/>
          <w:sz w:val="28"/>
          <w:szCs w:val="28"/>
        </w:rPr>
        <w:t>Темирлана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9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Богатыреву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мирового судьи судебного участка №11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5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652</w:t>
      </w:r>
      <w:r>
        <w:rPr>
          <w:rFonts w:ascii="Times New Roman" w:eastAsia="Times New Roman" w:hAnsi="Times New Roman" w:cs="Times New Roman"/>
          <w:sz w:val="16"/>
          <w:szCs w:val="16"/>
        </w:rPr>
        <w:t>-2611/20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6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5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7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8rplc-5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9rplc-5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04287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5rplc-5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5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</w:t>
      </w:r>
      <w:r>
        <w:rPr>
          <w:rStyle w:val="cat-SumInWordsgrp-20rplc-60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PhoneNumbergrp-24rplc-12">
    <w:name w:val="cat-PhoneNumber grp-24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Timegrp-22rplc-16">
    <w:name w:val="cat-Time grp-22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CarNumbergrp-23rplc-20">
    <w:name w:val="cat-CarNumber grp-23 rplc-20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Timegrp-22rplc-27">
    <w:name w:val="cat-Time grp-22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CarNumbergrp-23rplc-31">
    <w:name w:val="cat-CarNumber grp-23 rplc-31"/>
    <w:basedOn w:val="DefaultParagraphFont"/>
  </w:style>
  <w:style w:type="character" w:customStyle="1" w:styleId="cat-Dategrp-7rplc-32">
    <w:name w:val="cat-Date grp-7 rplc-32"/>
    <w:basedOn w:val="DefaultParagraphFont"/>
  </w:style>
  <w:style w:type="character" w:customStyle="1" w:styleId="cat-Dategrp-7rplc-34">
    <w:name w:val="cat-Date grp-7 rplc-34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Dategrp-9rplc-41">
    <w:name w:val="cat-Date grp-9 rplc-41"/>
    <w:basedOn w:val="DefaultParagraphFont"/>
  </w:style>
  <w:style w:type="character" w:customStyle="1" w:styleId="cat-Sumgrp-19rplc-46">
    <w:name w:val="cat-Sum grp-19 rplc-46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Dategrp-10rplc-51">
    <w:name w:val="cat-Date grp-10 rplc-51"/>
    <w:basedOn w:val="DefaultParagraphFont"/>
  </w:style>
  <w:style w:type="character" w:customStyle="1" w:styleId="cat-PhoneNumbergrp-26rplc-53">
    <w:name w:val="cat-PhoneNumber grp-26 rplc-53"/>
    <w:basedOn w:val="DefaultParagraphFont"/>
  </w:style>
  <w:style w:type="character" w:customStyle="1" w:styleId="cat-Addressgrp-4rplc-54">
    <w:name w:val="cat-Address grp-4 rplc-54"/>
    <w:basedOn w:val="DefaultParagraphFont"/>
  </w:style>
  <w:style w:type="character" w:customStyle="1" w:styleId="cat-PhoneNumbergrp-27rplc-55">
    <w:name w:val="cat-PhoneNumber grp-27 rplc-55"/>
    <w:basedOn w:val="DefaultParagraphFont"/>
  </w:style>
  <w:style w:type="character" w:customStyle="1" w:styleId="cat-PhoneNumbergrp-28rplc-56">
    <w:name w:val="cat-PhoneNumber grp-28 rplc-56"/>
    <w:basedOn w:val="DefaultParagraphFont"/>
  </w:style>
  <w:style w:type="character" w:customStyle="1" w:styleId="cat-PhoneNumbergrp-29rplc-57">
    <w:name w:val="cat-PhoneNumber grp-29 rplc-57"/>
    <w:basedOn w:val="DefaultParagraphFont"/>
  </w:style>
  <w:style w:type="character" w:customStyle="1" w:styleId="cat-Addressgrp-5rplc-58">
    <w:name w:val="cat-Address grp-5 rplc-58"/>
    <w:basedOn w:val="DefaultParagraphFont"/>
  </w:style>
  <w:style w:type="character" w:customStyle="1" w:styleId="cat-Addressgrp-4rplc-59">
    <w:name w:val="cat-Address grp-4 rplc-59"/>
    <w:basedOn w:val="DefaultParagraphFont"/>
  </w:style>
  <w:style w:type="character" w:customStyle="1" w:styleId="cat-SumInWordsgrp-20rplc-60">
    <w:name w:val="cat-SumInWords grp-2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